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cd3e" w14:textId="74ac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283 "О бюджете Клочковского сельского округа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сентября 2025 года № 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Клочковского сельского округа Камыстинского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Клочковского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99009,1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93044,1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99362,6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-353,5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353,5 тысячи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