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0ccd" w14:textId="e330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282 "О бюджете села Карабатыр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сентября 2025 года № 379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Карабатыр Камыстинского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"1. Утвердить бюджет села Карабатыр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34380,3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3324,0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31056,3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37709,7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-3329,4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3329,4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