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0576" w14:textId="dba0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281 "О бюджете Камыстинского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сентября 2025 года № 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Камыстинского сельского округа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300188,8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70845,1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228700,7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307009,5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-6820,7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6820,7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