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6c73" w14:textId="e676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280 "О бюджете села Дружба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сентября 2025 года № 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Дружба Камыстинского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Дружба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28828,5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27975,5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28934,9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-106,4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106,4 тысяч тенге."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