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dfc2" w14:textId="af8d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278 "О бюджете Аркинского сельского округа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сентября 2025 года № 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Аркинского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Аркинского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101834,8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15084,0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86750,8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101941,6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106,8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