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6fa" w14:textId="07c6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277 "О бюджете Аралкольского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Аралкольского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Аралкольского сельского округа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