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e693b" w14:textId="51e69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276 "О бюджете села Алтынсарино Камыстинского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сентября 2025 года № 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Алтынсарино Камыстинского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"1. Утвердить бюджет села Алтынсарино Камыстинского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122564,3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107798,3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122670,9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-106,6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106,6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2025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