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b14d" w14:textId="30eb1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21 апреля 2023 года № 29 "Об утверждении Методики оценки деятельности административных государственных служащих корпуса "Б" государственного учреждения "Аппарат Камыстинского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23 сентября 2025 года № 370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Методики оценки деятельности административных государственных служащих корпуса "Б" государственного учреждения "Аппарат Камыстинского районного маслихата" от 21 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Камыстинского районного маслихата"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официального опубликования и распространяется на отношения, возникшие с 1 июля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Камыстинского районного маслихата"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Камыстинского районного маслихата" (далее -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(далее -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Камыстинского районного маслихата".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-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- административный государственный служащий корпуса "Б" категории Е-2;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- непосредственный руководитель и/или руководитель структурного подразделения;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- лицо, в отношении которого проводится оценка;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-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- квартал, за который оцениваются результаты работы государственного служащего.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интегрированной информационной системы "Е-қызмет" (далее - информационная система).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оценки, проводится с учетом особенностей, определенными внутренними документами данных государственных органов.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председателя маслихата лица, находящиеся в его прямом подчинении, могут быть оценены руководителем аппарата данного государственного органа.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- не позднее двадцатого числа месяца, следующего за отчетным кварталом.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сроки.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лицом, ответственным за ведение кадрового делопроизводства (далее - ответственный сотрудник), в том числе посредством информационной системы.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отделе организационно-правового обеспечения "Аппарат Камыстинского районного маслихата" ответственным сотрудником в течение трех лет со дня завершения оценки, а также в информационной системе.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ответственным сотрудником при содействии всех заинтересованных лиц и сторон.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Ответственный сотрудник обеспечивает: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3"/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Оценка административных государственных служащих корпуса "Б" категории Е-2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ответственным сотрудником через информационную систему.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0"/>
    <w:bookmarkStart w:name="z6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 целью согласования и соблюдения единого подхода к процессу оценки государственный орган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ответственный сотрудник.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Ответственный сотрудник организовывает деятельность калибровочной сессии.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Ответственный сотрудник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