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3fb0" w14:textId="ce13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283 "О бюджете Клочковского сельского округа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июня 2025 года № 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Клочковского сельского округа Камыстинского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Клочковского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68932,2 тысячи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5965,0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62967,2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68932,3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