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d557e" w14:textId="35d55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2024 года № 280 "О бюджете села Дружба Камыстинского района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30 июня 2025 года № 358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села Дружба Камыстинского района на 2025 - 2027 годы" от 30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Камыстинский районный маслихат РЕШИЛ:";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"1. Утвердить бюджет села Дружба Камыстинского района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28828,5 тысяч тенге, в том числе по: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853,0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27975,5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28828,5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июня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</w:t>
            </w:r>
          </w:p>
        </w:tc>
      </w:tr>
    </w:tbl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Дружба на 2025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