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4ee91" w14:textId="d34e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279 "О бюджете села Бестобе Камыстинского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30 июня 2025 года № 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Бестобе Камыстинского района на 2025 - 2027 годы" от 30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Камыстинский районный маслихат РЕШИЛ:";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"1. Утвердить бюджет села Бестобе Камыстинского района на 2025 - 2027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41 375,9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4595,0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36780,9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41376,0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0,1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