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d191" w14:textId="119d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278 "О бюджете Аркинского сельского округа Камыстинского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июня 2025 года № 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Аркинского сельского округа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Аркинского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101423,2 тысячи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87148,2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101423,6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