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60bdd" w14:textId="f760b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30 декабря 2024 года № 276 "О бюджете села Алтынсарино Камыстинского района на 2025 - 2027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Камыстинского района Костанайской области от 30 июня 2025 года № 354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Камыстинский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 бюджете села Алтынсарино Камыстинского района на 2025 - 2027 годы" от 30 декабря 2024 года </w:t>
      </w:r>
      <w:r>
        <w:rPr>
          <w:rFonts w:ascii="Times New Roman"/>
          <w:b w:val="false"/>
          <w:i w:val="false"/>
          <w:color w:val="000000"/>
          <w:sz w:val="28"/>
        </w:rPr>
        <w:t>№ 276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и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Камыстинский районный маслихат РЕШИЛ:";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"1. Утвердить бюджет села Алтынсарино Камыстинского района на 2025- 2027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116859,3 тысяч тенге, в том числе по: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9061,0 тысяча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107798,3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116859,5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3) сальдо по операциям с финансовыми активами – 0,0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-0,2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0,2 тысяч тенге.";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Камыстинского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июня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276</w:t>
            </w:r>
          </w:p>
        </w:tc>
      </w:tr>
    </w:tbl>
    <w:bookmarkStart w:name="z2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Алтынсарино на 2025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116859,3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107798,3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107798,3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107798,3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