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15a5" w14:textId="b011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283 "О бюджете Клочковского сельского округа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апреля 2025 года № 332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Клочковского сельского округа Камыстинского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"1. Утвердить бюджет Клочковского сельского округа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69179,9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5965,0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63214,9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69180,0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0,1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