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502f" w14:textId="553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282 "О бюджете села Карабатыр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Карабатыр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Карабатыр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34596,5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31272,5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