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c1d1" w14:textId="7d5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281 "О бюджете Камыстинского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Камыстинского сельского округа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342947,8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282036,8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349768,6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-6820,8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6820,8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