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e87c" w14:textId="0a8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278 "О бюджете Аркинского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Аркинского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Аркинского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101644,1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87369,1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101644,5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