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d860" w14:textId="e07d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277 "О бюджете Аралкольского сельского округа Камыстинского района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23 апреля 2025 года № 326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Аралкольского сельского округа Камыстинского района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"1. Утвердить бюджет Аралкольского сельского округа Камыстинского района на 2025- 2027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31806,5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1239,0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30567,5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31806,6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-0,1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0,1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Аралкольского сельского округа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