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9162" w14:textId="1f09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276 "О бюджете села Алтынсарино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Алтынсарино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Алтынсарино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39444,7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30383,7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39444,9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