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674c8" w14:textId="b8674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283 "О бюджете Клочковского сельского округа Камыстинского района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26 февраля 2025 года № 306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Клочковского сельского округа Камыстинского района на 2025-2027 годы" от 30 декабря 2024 года № 283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"1. Утвердить бюджет Клочковского сельского округа Камыстинского района на 2025 - 2027 годы, согласно приложениям 1, 2 и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68595,9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5965,0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62630,9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68596,0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-0,1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0,1 тысяч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Клочковского сельского округа на 2025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