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f97e" w14:textId="a43f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281 "О бюджете Камыстинского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2025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Камыстинского сельского округа Камыстинского района на 2025 - 2027 годы" от 30 декабря 2024 года № 281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сельского округа Камыстинского района на 2025 - 2027 годы,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322140,5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60268,0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261229,5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328961,3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-6820,8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6820,8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