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c4f7" w14:textId="008c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29 декабря 2025 года № 164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приказа заместителя Премьер-Министра – Министра труда и социальной защиты населения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 методики формирования тарифов на специальные социальные услуги",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на официальное опубликование и включение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Камыстинского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Камыстинского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Жаулыбаев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постановления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оказывающей специальные социальные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месяц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специальных социальных услуг" государственного учреждения отдела занятости и социальных программ акимата Камыстинского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надомного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53346,51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2424,84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