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5974" w14:textId="1435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11 ноября 2025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отдела занятости и социальных программ акимата Камыстинского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