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b000" w14:textId="0f2b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Камыстинского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14 октября 2025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28 июля 2025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Министерстве юстиции Республики Казахстан 1 августа 2025 года № 36550)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Камыстинского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принятии нормативно-правового акта, не подлежащего государственной регистрации;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Камыстинского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Камыстинского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Камыстинского района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Типовая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Типовой методики с учетом специфики деятельности государственного органа.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Типовой методикой.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Типовой методике: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председателей ревизионных комиссий областей, городов республиканского значения и столицы проводится председателем соответствующего маслихата.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 осуществляется непосредственным руководителем по форме, согласно приложению 1 к настоящей Типовой методике.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Типовой методике.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приложению 2 к настоящей Типовой методике.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Типовой методике.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методики.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методики.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