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1ea0" w14:textId="37e1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постановлений акимата Камыстинского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14 октября 2025 года № 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следующие постановления акимата Камыстинского района Костанайской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Методики оценки деятельности административных государственных служащих корпуса "Б" местных исполнительных органов Камыстинского района" от 16 мая 2023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постановление акимата Камыстинского района Костанайской области от 13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Камыстинского района от 16 мая 2023 года № 71".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Камыстинского района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