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9764" w14:textId="d469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общественных работ и перечня организаций, в которых должны выполняться общественной работой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29 сентября 2025 года № 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которые должны выполняться общественной работой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Камыстинского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сентября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9"/>
        <w:gridCol w:w="3035"/>
        <w:gridCol w:w="7356"/>
      </w:tblGrid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8"/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забора;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  <w:bookmarkEnd w:id="9"/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Адаевского сельского округа акимата Камыстинского района"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забора;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  <w:bookmarkEnd w:id="10"/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Алтынсарино акимата Камыстинского района"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забора;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  <w:bookmarkEnd w:id="11"/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Аралкольского сельского округа акимата Камыстинского района"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забора;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  <w:bookmarkEnd w:id="12"/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Аркинского сельского округа акимата Камыстинского района"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забора;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  <w:bookmarkEnd w:id="13"/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Бестобе акимата Камыстинского района"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забора;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  <w:bookmarkEnd w:id="14"/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Дружба акимата Камыстинского района"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забора;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  <w:bookmarkEnd w:id="15"/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Карабатыр акимата Камыстинского района"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забора;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  <w:bookmarkEnd w:id="16"/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Камыстинского сельского округа акимата Камыстинского района"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забора;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  <w:bookmarkEnd w:id="17"/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Клочковского сельского округа акимата Камыстинского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