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ee93a" w14:textId="efee9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Камыстинского района от 09 июня 2022 года № 115 "Об утверждении Положения о государственном учреждении "Отдел занятости и социальных программ акимата Камыстинского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3 марта 2025 года № 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Камыстинского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Камыстинского района "Об утверждении Положения о государственном учреждении "Отдел занятости и социальных программ акимата Камыстинского района" от 09 июня 2022 года № 115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занятости и социальных программ акимата Камыстинского района" утвержденное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Камыстинского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Камыстинского района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Камыстинского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Жаулыбаев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июня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115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занятости и социальных программ акимата Камыстинского района"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акимата Камыстинского района" (далее – Отдел) является государственным органом Республики Казахстан, осуществляющим руководство в сфере занятости и социальной защиты населения на территории Камыстинского района.</w:t>
      </w:r>
    </w:p>
    <w:bookmarkEnd w:id="10"/>
    <w:bookmarkStart w:name="z2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имеет подведомственное учреждение: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"Центр оказания специальных социальных услуг" отдела занятости и социальных программ акимата Камыстинского района".</w:t>
      </w:r>
    </w:p>
    <w:bookmarkEnd w:id="12"/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законодательством Республики Казахстан.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110800, Республика Казахстан, Костанайская область, Камыстинский район, село Камысты, улица Ленина, дом 22.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местного бюджетов в соответствии с законодательством Республики Казахстан.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3"/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занятости и социальной защиты населения;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учреждений, находящихся в ведении Отдела;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предусмотренных законодательством Республики Казахстан.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интересов Отдела в государственных органах и организациях;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запрашивание и получение необходимой информации, документов и иных материалов от государственных органов и других организаций;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права, предусмотренные законодательством Республики Казахстан;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4"/>
    <w:bookmarkStart w:name="z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Казахстан;</w:t>
      </w:r>
    </w:p>
    <w:bookmarkEnd w:id="35"/>
    <w:bookmarkStart w:name="z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качественное и своевременное исполнение актов и поручений Президента, Правительства Республики Казахстан и иных центральных исполнительных органов, а также акима и акимата области, района;</w:t>
      </w:r>
    </w:p>
    <w:bookmarkEnd w:id="36"/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качественного и своевременного оказания государственных услуг;</w:t>
      </w:r>
    </w:p>
    <w:bookmarkEnd w:id="37"/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предусмотренные законодательством Республики Казахстан.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в пределах компетенции мероприятий, обеспечивающих содействие занятости;</w:t>
      </w:r>
    </w:p>
    <w:bookmarkEnd w:id="40"/>
    <w:bookmarkStart w:name="z5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прогнозирование потребности бюджетных средств на реализацию бюджетных программ в сфере социальной защиты населения в соответствии с действующим законодательством;</w:t>
      </w:r>
    </w:p>
    <w:bookmarkEnd w:id="41"/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мер социальной поддержки лицам с инвалидностью и детям с инвалидностью, отдельным категориям нуждающихся граждан, предусмотренных законодательством Республики Казахстан;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назначение и выплата жилищной помощи, предусмотренной законодательством Республики Казахстан;</w:t>
      </w:r>
    </w:p>
    <w:bookmarkEnd w:id="43"/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назначение и выплата социальной помощи, предусмотренной законодательством Республики Казахстан;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оказание государственных услуг в соответствии с подзаконными нормативными правовыми актами, определяющими порядок оказания государственных услуг;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вынесение решения о предоставлении специальных социальных услуг лицу (семье);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взаимодействие с некоммерческими (неправительственными) организациями;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рассмотрение обращений, сообщений, запросов, откликов и предложений физических и юридических лиц, принятие по ним необходимых мер;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функций рабочего органа районной комиссии по социальному партнерству и регулированию социальных и трудовых отношений;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функций по опеке и попечительству в отношении недееспособных или ограниченно дееспособных совершеннолетних лиц в соответствии с законодательством Республики Казахстан;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функций рабочего органа консультативно-совещательного органа по содействию деятельности учреждений, исполняющих уголовные наказания и иные меры уголовно-правового воздействия, а также по организации социальной и иной помощи лицам, отбывшим уголовные наказания при акимате Камыстинского района;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функций рабочего органа специальной комиссии по рассмотрению заявлений лиц (семьи), претендующих на оказание социальной помощи отдельным категориям нуждающихся граждан, и вынесению заключений о необходимости оказания социальной помощи;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функций рабочего органа специальной комиссии для установления стажа работы лицам, проработавшим не менее 6 месяцев в период с 22 июня 1941 года по 9 мая 1945 года;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функций рабочего органа специальной комиссии для регистрации и учета граждан, пострадавших вследствие ядерных испытаний на Семипалатинском испытательном ядерном полигоне, и выдачи им удостоверений;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составление государственной и ведомственной отчетности, ведение бухгалтерского учета и отчетности в соответствии с действующим законодательством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участие в разработке проектов нормативных правовых актов местных представительных и исполнительных органов;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иных функций в соответствии с нормами действующего законодательства Республики Казахстан.</w:t>
      </w:r>
    </w:p>
    <w:bookmarkEnd w:id="57"/>
    <w:bookmarkStart w:name="z7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первым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Отдела: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должность и освобождает от должности руководителя: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коммунального государственного учреждения "Центр оказания специальных социальных услуг" отдела занятости и социальных программ акимата Камыстинского района".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Отдела в соответствии с законодательством Республики Казахстан;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поощрения, оказания материальной помощи, наложения дисциплинарных взысканий;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указания, обязательные для всех работников Отдела;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Отдела;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в пределах установленной численности и фонда оплаты труда штатные расписания работников Отдела и подведомственных учреждений;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планы финансирования администратора бюджетных программ и Отдела по обязательствам и платежам;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распоряжается средствами и имуществом Отдела в пределах своей компетенции;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несет персональную ответственность за непринятие мер по противодействию коррупции;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обязанности и круг полномочий работников Отдела;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иные полномочия в соответствии с законодательством Республики Казахстан.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74"/>
    <w:bookmarkStart w:name="z89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 относится к коммунальной собственности.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не вправе самостоятельно отчуждать или иным способом распоряжаться закрепленными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79"/>
    <w:bookmarkStart w:name="z94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Отдела осуществляется в соответствии с законодательством Республики Казахстан.</w:t>
      </w:r>
    </w:p>
    <w:bookmarkEnd w:id="8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