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37dd" w14:textId="35a3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Карабатыр Камыстинского района Костанайской области от 30 сентября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села Карабатыр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ГУ "Управления энергетики и жилищно-коммунального хозяйства акимата Костанайской области публичный сервитут на земельный участок, общей площадью 0,057 гектар (57м х 10м) расположенный на территории села Карабатыр, Камыстинского района, Костанайской области, для прокладки и эксплуатации подъездной дороги к газорегуляторному пункту села Карабатыр по проекту "Строительство газораспределительных сетей в с. Ливановка и с. Карабатыр Камыстинского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Карабатыр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Хавалхан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