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c8a0" w14:textId="c8cc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Житикаринского района Костанайской области от 28 ноября 2025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Пригородное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"Житикара Телеком" публичный сервитут на земельные участки общей площадью 0,338 гектара, расположенные на территории села Пригородное, Житикаринского района, для прокладки и эксплуатации волоконно-оптической линии связи по объекту "Строительство ВОЛС на участке ТД Рауан – АМС Пригородный" сроком на сорок девять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Пригородное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села Пригородное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села Пригородное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