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b130c" w14:textId="5cb13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публичного сервитута на земельные участки</w:t>
      </w:r>
    </w:p>
    <w:p>
      <w:pPr>
        <w:spacing w:after="0"/>
        <w:ind w:left="0"/>
        <w:jc w:val="both"/>
      </w:pPr>
      <w:r>
        <w:rPr>
          <w:rFonts w:ascii="Times New Roman"/>
          <w:b w:val="false"/>
          <w:i w:val="false"/>
          <w:color w:val="000000"/>
          <w:sz w:val="28"/>
        </w:rPr>
        <w:t>Решение акима Тохтаровского сельского округа Житикаринского района Костанайской области от 9 января 2025 года № 2</w:t>
      </w:r>
    </w:p>
    <w:p>
      <w:pPr>
        <w:spacing w:after="0"/>
        <w:ind w:left="0"/>
        <w:jc w:val="both"/>
      </w:pPr>
      <w:bookmarkStart w:name="z4" w:id="0"/>
      <w:r>
        <w:rPr>
          <w:rFonts w:ascii="Times New Roman"/>
          <w:b w:val="false"/>
          <w:i w:val="false"/>
          <w:color w:val="000000"/>
          <w:sz w:val="28"/>
        </w:rPr>
        <w:t xml:space="preserve">
      В соответствии с пунктом 2 </w:t>
      </w:r>
      <w:r>
        <w:rPr>
          <w:rFonts w:ascii="Times New Roman"/>
          <w:b w:val="false"/>
          <w:i w:val="false"/>
          <w:color w:val="000000"/>
          <w:sz w:val="28"/>
        </w:rPr>
        <w:t>статьи 71-1</w:t>
      </w:r>
      <w:r>
        <w:rPr>
          <w:rFonts w:ascii="Times New Roman"/>
          <w:b w:val="false"/>
          <w:i w:val="false"/>
          <w:color w:val="000000"/>
          <w:sz w:val="28"/>
        </w:rPr>
        <w:t xml:space="preserve">, </w:t>
      </w:r>
      <w:r>
        <w:rPr>
          <w:rFonts w:ascii="Times New Roman"/>
          <w:b w:val="false"/>
          <w:i w:val="false"/>
          <w:color w:val="000000"/>
          <w:sz w:val="28"/>
        </w:rPr>
        <w:t>статьей 140</w:t>
      </w:r>
      <w:r>
        <w:rPr>
          <w:rFonts w:ascii="Times New Roman"/>
          <w:b w:val="false"/>
          <w:i w:val="false"/>
          <w:color w:val="000000"/>
          <w:sz w:val="28"/>
        </w:rPr>
        <w:t xml:space="preserve"> Земельного кодекса Республики Казахстан, аким Тохтаровского сельского округа Житикаринского района РЕШИЛ:</w:t>
      </w:r>
    </w:p>
    <w:bookmarkEnd w:id="0"/>
    <w:bookmarkStart w:name="z5" w:id="1"/>
    <w:p>
      <w:pPr>
        <w:spacing w:after="0"/>
        <w:ind w:left="0"/>
        <w:jc w:val="both"/>
      </w:pPr>
      <w:r>
        <w:rPr>
          <w:rFonts w:ascii="Times New Roman"/>
          <w:b w:val="false"/>
          <w:i w:val="false"/>
          <w:color w:val="000000"/>
          <w:sz w:val="28"/>
        </w:rPr>
        <w:t>
      1. Установить товариществу с ограниченной ответственностью "Комплексная геолого-экологическая экспедиция" публичный сервитут на земельные участки площадью 95 гектар, 216 гектар, расположенные на территории Житикаринского района Тохтаровского сельского округа для проведения операций по разведке полезных ископаемых, рекультивации нарушенных земель, восстановления их плодородия и других полезных свойств земли в пределах предоставленного геологического отвода сроком до 17 июня 2027 года.</w:t>
      </w:r>
    </w:p>
    <w:bookmarkEnd w:id="1"/>
    <w:bookmarkStart w:name="z6" w:id="2"/>
    <w:p>
      <w:pPr>
        <w:spacing w:after="0"/>
        <w:ind w:left="0"/>
        <w:jc w:val="both"/>
      </w:pPr>
      <w:r>
        <w:rPr>
          <w:rFonts w:ascii="Times New Roman"/>
          <w:b w:val="false"/>
          <w:i w:val="false"/>
          <w:color w:val="000000"/>
          <w:sz w:val="28"/>
        </w:rPr>
        <w:t>
      Общая площадь земельных участков составляет 311 гектар.</w:t>
      </w:r>
    </w:p>
    <w:bookmarkEnd w:id="2"/>
    <w:bookmarkStart w:name="z7" w:id="3"/>
    <w:p>
      <w:pPr>
        <w:spacing w:after="0"/>
        <w:ind w:left="0"/>
        <w:jc w:val="both"/>
      </w:pPr>
      <w:r>
        <w:rPr>
          <w:rFonts w:ascii="Times New Roman"/>
          <w:b w:val="false"/>
          <w:i w:val="false"/>
          <w:color w:val="000000"/>
          <w:sz w:val="28"/>
        </w:rPr>
        <w:t>
      2. Государственному учреждению "Аппарат акима Тохтаровского сельского округа Житикаринского района"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в течение пяти рабочих дней со дня подписания настоящего решения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"Институт законодательства и правовой информации Республики Казахстан"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решения на интернет-ресурсе акимата Тохтаровского сельского округа Житикаринского района Костанайской области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решения оставляю за собой.</w:t>
      </w:r>
    </w:p>
    <w:bookmarkEnd w:id="6"/>
    <w:bookmarkStart w:name="z11" w:id="7"/>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Тохтаровского сельского округа Житикаринского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Жусупов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