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4f64" w14:textId="3544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Муктикольского сельского округа Житикаринского района Костанайской области от 5 сентября 2025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Муктикольского сельского округа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"Шукыркол" публичный сервитут на земельный участок площадью 800 гектар, расположенный на территории Муктикольского сельского округа Житикаринского района для разведки полезных ископаемых сроком до 31 декабря 2025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Муктикольского сельского округа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органов юстиции о принятии нормативно правового акта не подлежащего государственной регистрации;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Муктикольского сельского округа Житикаринского района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Мутикольского сельского округа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Шукманов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