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3249" w14:textId="5b7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2025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 в Житикаринском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