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2e5" w14:textId="f42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31 054,0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31 054,0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2026 год, предусмотрен в сумме 26 664,0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Тохтаровского сельского округа.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