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9136" w14:textId="1dc9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Степного сельского округа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41 534,0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7 246,0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34 288,0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41 534,0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Степного сельского округа на 2026 год, предусмотрен в сумме 33 302,0 тысячи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Степного сельского округа в районный бюджет на 2026 год составляет 0,0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Степного сельского округа на 2026 год предусмотрены целевые текущие трансферты из районного бюджета,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Степного сельского округа.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Степного сельского округа, не подлежащих секвестру не установлен.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