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2795" w14:textId="d272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Чайковское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Чайковское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31 200,0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27 695,0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31 200,0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объем бюджетных субвенций, передаваемых из районного бюджета бюджету села Чайковское на 2026 год, предусмотрен в сумме 26 041,0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объем бюджетных изъятий из бюджета села Чайковское в районный бюджет на 2026 год составляет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бюджете села Чайковское на 2026 год предусмотрены целевые текущие трансферты из районного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функционирования автомобильных дорог села Чайковское.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перечень бюджетных программ на очередной финансовый год в бюджете села Чайковское, не подлежащих секвестру не установлен.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