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ceca" w14:textId="504c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Житикаринского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6 688 891,1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3 746 885,0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69 261,0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112 409,0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2 760 336,1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7 046 992,9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617 116,6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855 678,6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238 562,0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-975 218,4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975 218,4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на 2026 год из районного бюджета в областной бюджет составляет 1 164 813,0 тысяч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субвенций, передаваемых из областного бюджета районному бюджету на 2026 год, установлен в сумме 0,0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в бюджеты города районного значения, сел, сельских округов Житикаринского района: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районного значения, сел, сельских округов Житикаринского района на 2026 год в сумме 295 448,0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25 802,0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30 753,0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38 611,0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25 628,0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26 041,0 тысяча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28 377,0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33 529,0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26 741,0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33 302,0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26 664,0 тысячи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сел, сельских округов Житикаринского района на 2027 год в сумме 290 151,0 тысяча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25 602,0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30 315,0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37 481,0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25 024,0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26 213,0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26 583,0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33 475,0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26 347,0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32 968,0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26 143,0 тысячи тенге.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сел, сельских округов Житикаринского района на 2028 год в сумме 291 049,0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25 680,0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30 496,0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37 487,0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25 198,0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26 418,0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26 690,0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33 425,0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26 259,0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33 052,0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26 344,0 тысячи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2026 год из бюджетов города Житикара, сел, сельских округов Житикаринского района в районный бюджет составляет 0,0 тысяч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Житикаринского района на 2026 год в сумме 16 605,0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Житикаринского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2026 год предусмотрено поступление бюджетного кредита из республиканского бюджета для реализации мер социальной поддержки специалистов.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 год предусмотрены целевые трансферты из областного бюджета, в том числе на: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 увеличением расходов по выплате вознаграждений;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средства передвижения;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протезно-ортопедические средства;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тифлотехнические средства;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сурдотехнические средства;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КГУ "Центр поддержки семьи";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участка автомобильной дороги районного значения KP-JT-2 "Житикара-Берсуат" на км 38-68, Житикаринского района;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участка автомобильной дороги районного значения KP-JT-1 "Подъезд к с. Дзержинское" с переустройством водопропускных труб на км 14-35, Житикаринского района;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работ по рекультивации техногенного минерального образования "Иловая гора, г.Житикара";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услуг иппотерапии для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водопровода из подземного источника с. Степное,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антенно-мачтового сооружения высотой 40 метров в селе Хозрет, Житикаринского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антенно-мачтового сооружения высотой 40 метров в селе Кусакан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опоры связи высотой 24 метра в селе Шевченковка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реконструкцию сетей водоснабжения села Тохтарово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жилья коммунального жилищного фонда для социально уязвимых слоев населения на 2026-2028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приобретение типовых ветеринарных пунктов с расколами.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Житикаринского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2026 год предусмотрено поступление кредитования из областного бюджета на реконструкцию систем теплоснабжения в сумме 847 028,6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Житикаринского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перечень бюджетных программ, не подлежащих секвестру на очередной финансовый год в районном бюджете Житикаринского района не установлен.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тепло-,водоснабжения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2027 год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Житикаринского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 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 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 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 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2028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Житикаринского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 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 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 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 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