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1b7c8" w14:textId="571b7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30 декабря 2024 года № 241 "О бюджете села Забеловка Житикаринского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28 октября 2025 года № 337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села Забеловка Житикаринского района на 2025-2027 годы" от 30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Забеловка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78 842,3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5 719,0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73 123,3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79 717,8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-875,5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875,5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4), 5) следующего содержания: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работы по благоустройству территории села Забеловка Житикаринского района;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средний ремонт автомобильных дорог улиц Правонабережная - 0,449 км, Степная - 0,509 км, Октябрьская - 0,424 км, Победы - 0,461 км села Забеловка, Житикаринского района.";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6), 7) следующего содержания: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землеустроительные и земельно-кадастровые работы;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освещение улиц села Забеловка.";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</w:t>
            </w:r>
          </w:p>
        </w:tc>
      </w:tr>
    </w:tbl>
    <w:bookmarkStart w:name="z3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Забеловка Житикаринского района на 2025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 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