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103e" w14:textId="c2b1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240 "О бюджете города Житикара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октября 2025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Житикара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1 452 044,4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483 414,0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14 662,0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944 889,4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1 508 430,4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-56 386,0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56 386,0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