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ae37" w14:textId="43aa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базовых ставках налога на земли, занятые под автостоянки (паркинги)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17 октября 2025 года № 329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размеры базовых ставок налога на земли, занятые под автостоянки (паркинги), в зависимости от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город Житикара близлежащим населенным пунктом, базовые ставки на земли которого будут применяться при исчислении налога на земли других категорий, выделенных под автостоянки (паркинги).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закрытого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 (паркинги), открытого типа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базовых ставок налога на земли, занятые под автостоянки (паркинги) в завиимости от категории автостоянок (паркинги)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