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f0d" w14:textId="2d0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250 "О бюджете Тохтаровского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2025 года № 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Тохтаровского сельского округа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Тохтаровского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33 769,5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30 255,5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34 690,3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работы по благоустройству территории Тохтаровского сельского округа;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установке скотомогильника в селе Тохтарово.";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