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467c5" w14:textId="70467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30 декабря 2024 года № 249 "О бюджете Степного сельского округа Житикаринского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4 сентября 2025 года № 319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Степного сельского округа Житикаринского района на 2025-2027 годы" от 30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Степного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142 319,5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5 717,0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136 602,5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143 061,0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-741,5 тысяча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741,5 тысяча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5), 6), 7) следующего содержания: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услуга по проведению технического обследования водопровода в селе Степное;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исполнение исполнительных документов, судебных актов;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освещение улиц Степного сельского округа.";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249</w:t>
            </w:r>
          </w:p>
        </w:tc>
      </w:tr>
    </w:tbl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Степного сельского округа Житикаринского района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