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2ea5" w14:textId="9a42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30 декабря 2024 года № 244 "О бюджете села Приречное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4 сентября 2025 года № 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Приречное Житикаринского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Приречное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27 924,6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24 382,6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28 667,8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-743,2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работы по благоустройству территории села Приречное.";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