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2ae" w14:textId="92a2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243 "О бюджете села Пригородное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сентября 2025 года № 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Пригородное Житикаринского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Пригородное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68 496,1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2 081,0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56 983,1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70 496,3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работы по благоустройству территории села Пригородное Житикаринского района.";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9), 10) следующего содержания: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приобретение комплекта пожарного оборудования;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благоустройству прилегающей территории стелы села Пригородное;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изготовлению полиграфической продукции (баннеры);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благоустройству села Пригородное (покос дикорастущей травы).";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