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dbde" w14:textId="751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239 "О районном бюджете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июня 2025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206032)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10 333 235,5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4 768 239,5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10 619 701,0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51 520,0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- 267 214,2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267 214,2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2025 год в сумме 7 297,2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56), 57), 58), 59)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текущий ремонт по замене запорной арматуры на фильтровальной станции водоочистных сооружений №2 ГКП "Житикаракоммунэнерго";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текущий ремонт внутриплощадочных водопроводных сетей на водоочистных сооружениях ГКП "Житикаракоммунэнерго";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текущий ремонт тепловой сети во 2 микрорайоне от ТК - 19 до здания № 60;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работ по рекультивации техногенного минерального образования "Иловая гора, г.Житикара.";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