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1bfbb" w14:textId="d71bf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акимата Житикаринского района Костанайской области от 30 ноября 2021 года № 272 "Об утверждении Положения о государственном учреждении "Отдел культуры и развития языков акимата Житикаринского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Житикаринского района Костанайской области от 9 декабря 2025 года № 285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Житикаринского района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Житикаринского района Костанайской области от 30 ноября 2021 года </w:t>
      </w:r>
      <w:r>
        <w:rPr>
          <w:rFonts w:ascii="Times New Roman"/>
          <w:b w:val="false"/>
          <w:i w:val="false"/>
          <w:color w:val="000000"/>
          <w:sz w:val="28"/>
        </w:rPr>
        <w:t>№ 272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о государственном учреждении "Отдел культуры и развития языков акимата Житикаринского района" следующие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Положении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культуры и развития языков акимата Житикаринского района",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8-1), 8-2), 8-3), 8-4), 8-5 следующего содержания: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"8-1) утверждает государственный творческий заказ на финансирование творческих кружков для детей и юношества в пределах объемов бюджетных средств;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8-2) обеспечивает размещение государственного творческого заказа в творческих кружках для детей и юношества независимо от форм собственности поставщиков услуг государственного творческого заказа, их ведомственной подчиненности, типов и видов;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8-3) обеспечивает исполнение всех этапов и процедур размещения, контроля качества и целевого освоения государственного творческого заказа в электронном и общедоступном форматах;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8-4) осуществляет мониторинг деятельности организаций культуры, расположенных на соответствующей территории, и предоставляет в местный исполнительный орган области информацию, а также статистические отчеты установленной формы;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8-5) организует работу по сохранению историко-культурного наследия, содействует развитию исторических, национальных и культурных традиций и обычаев.".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культуры и развития языков акимата Житикаринского района" в установленном законодательством Республики Казахстан порядке обеспечить: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уведомление органов юстиции о внесенном изменении в вышеуказанное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пяти рабочих дней со дня подписания настоящего постановления направление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 - ресурсе акимата Житикаринского района после его официального опубликования.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22 января 2026 года и подлежит официальному опубликованию.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Житикаринского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Жаныспаев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