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7a5d" w14:textId="40f7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Житикаринского района Костанайской области от 30 ноября 2021 года № 270 "Об утверждении Положения о государственном учреждении "Отдел физической культуры и спорта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9 декабря 2025 года № 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Костанайской области от 30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акимата Житикаринского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Житикаринского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21-1), 21-2), 21-3)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Житикаринского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