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83dc" w14:textId="c1c8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декабря 2025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коммунальных государственных предприятий Житикаринского района,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