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cdf0" w14:textId="208c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государственного учреждения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декабря 2025 года № 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подпунктом 39)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семьи" государственного учреждения "Отдел занятости и социальных программ акимата Житикаринского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семьи" государственного учреждения "Отдел занятости и социальных программ акимата Житикаринского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Житикаринского района" обеспечить государственную регистрацию коммунального государственного учреждения "Центр поддержки семьи" государственного учреждения "Отдел занятости и социальных программ акимата Житикаринского района" в установленном законодательством Республики Казахстан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семьи" государственного учреждения "Отдел занятости и социальных программ акимата Житикаринского района"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семьи" государственного учреждения "Отдел занятости и социальных программ акимата Житикаринского района" (далее - Центр) является некоммерческой организацией, обладающей статусом юридического лица, в организационно-правовой форме учреждения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создан с постановлением акимата Житикаринского района № 280 от 03 декабря 2025 года "О создании коммунального государственного учреждения "Центр поддержки семьи" государственного учреждения "Отдел занятости и социальных программ акимата Житикаринского района".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акимат Житикаринского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 акимата Житикаринского района" (далее – орган государственного управления) является органом осуществляющим управление Центром.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Центра: коммунальное государственное учреждение "Центр поддержки семьи" государственного учреждения "Отдел занятости и социальных программ акимата Житикаринского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индекс 110700, Республика Казахстан, Костанайская область, Житикаринский район, город Житикара, улица им. Доскали Асымбаева, 51.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поддержки семьи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 на государственном и русском языках.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Центра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своих целей Центр осуществляет следующие виды деятельности: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мер государственной семейной политики, в том числе мер по сохранению брака и семьи, разрешению семейных конфликтов;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иных мер по профилактике бытового насилия в соответствии с законодательством Республики Казахстан.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не вправе осуществлять деятельность, а также совершать сделки, не отвечающие предмету и цели его деятельности, закрепленным в настоящем уставе.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органа государственного управления, местного исполнительного органа, прокурора.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Общее управление Центром осуществляет местный исполнительный орган.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Местный исполнительный орган: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Центра;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Центра;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Центра, внесение в него изменений и дополнений;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Центра;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Центру или приобретенного им в результате собственной хозяйственной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решение о реорганизации и ликвидации Центра;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назначается на должность и освобождается от должности органом государственного управления.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организует и руководит работой Центра, непосредственно подчиняется органу государственного управления и несет персональную ответственность за выполнение возложенных на Центр задач и осуществление им своих функций.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Действия руководителя Центра, направленные на осуществление государственным учреждением неуставной деятельности, является нарушением трудовых обязанностей и влекут применение мер дисциплинарной и материальной ответственности.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в установленном законодательством Республики Казахстан порядке: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государственных, иных организациях;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 Центра;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сотрудников Центра;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сотрудников, в порядке, установленным законодательством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Казахстан, настоящим Уставом.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Центра финансируется за счет средств местного (районного) бюджета, и иных источников финансирования не запрещенных законами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ведет бухгалтерский учет и предоставляет отчетность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Центра осуществляется уполномоченным органом в установленном законодательством Республики Казахстан порядке.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и дополнений в учредительные документы Центра производятся по решению учредителя и проходят процедуру регистрации в органах юстиции в соответствии с законодательством Республики Казахстан.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коммунального государственного учреждения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Центра производится по решению местного исполнительного органа.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юридическое лицо ликвидируется также по другим основаниям, предусмотренным законодательными актами.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Реорганизацию и ликвидацию Центра осуществляет местный исполнительный орган.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ликвидированного государственного юридического лица, оставшееся после удовлетворения требований кредиторов, перераспределяется местным исполнительным органом.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_______________________________________________________________________________ (Ф.И.О. (при его наличии) (подпись)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