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614b8" w14:textId="6f614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на 2025 год по Житикаринскому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14 марта 2025 года № 275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маслихат Житикаринского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на 2025 год по Житикаринскому району 43,79 тенге за один квадратный метр в месяц.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