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74ed" w14:textId="882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30 декабря 2024 года № 248 "О бюджете Муктикольского сельского округа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14 марта 2025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Муктикольского сельского округа Житикаринского района на 2025-2027 годы" от 30 декабря 2024 года № 248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Муктикольского сельского округа на 2025-2027 годы согласно приложениям 1, 2 и 3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33 561,5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6 747,0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26 814,5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34 567,5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-1 006,0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1 006,0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установка и сопровождение программного продукта "Парус-Каз.Бюджет" (Бюджетное планирование).";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Муктикольского сельского округа Житикаринского района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